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A377" w14:textId="77777777" w:rsidR="007816B9" w:rsidRDefault="00000000" w:rsidP="00AA75B5">
      <w:pPr>
        <w:jc w:val="right"/>
      </w:pPr>
      <w:r>
        <w:t>Warsaw, date: ……………………………………..</w:t>
      </w:r>
    </w:p>
    <w:p w14:paraId="4530AB73" w14:textId="77777777" w:rsidR="00705AAA" w:rsidRDefault="00705AAA" w:rsidP="00AA75B5"/>
    <w:p w14:paraId="00ACC57C" w14:textId="65F23040" w:rsidR="007816B9" w:rsidRDefault="00000000" w:rsidP="00AA75B5">
      <w:pPr>
        <w:jc w:val="center"/>
        <w:rPr>
          <w:b/>
          <w:bCs/>
        </w:rPr>
      </w:pPr>
      <w:r w:rsidRPr="00705AAA">
        <w:rPr>
          <w:b/>
          <w:bCs/>
        </w:rPr>
        <w:t>APPLICATION FOR REFUND OF OVERPAYMENT</w:t>
      </w:r>
    </w:p>
    <w:p w14:paraId="71162FB2" w14:textId="77777777" w:rsidR="00AA75B5" w:rsidRPr="00AA75B5" w:rsidRDefault="00AA75B5" w:rsidP="00AA75B5">
      <w:pPr>
        <w:jc w:val="center"/>
        <w:rPr>
          <w:b/>
          <w:bCs/>
        </w:rPr>
      </w:pPr>
    </w:p>
    <w:p w14:paraId="7F20D94B" w14:textId="77777777" w:rsidR="007816B9" w:rsidRDefault="00000000">
      <w:r>
        <w:t>I, the undersigned …………………………………………………….,</w:t>
      </w:r>
    </w:p>
    <w:p w14:paraId="783B313F" w14:textId="77777777" w:rsidR="00705AAA" w:rsidRDefault="00000000" w:rsidP="00705AAA">
      <w:pPr>
        <w:pStyle w:val="Akapitzlist"/>
        <w:numPr>
          <w:ilvl w:val="0"/>
          <w:numId w:val="10"/>
        </w:numPr>
      </w:pPr>
      <w:r>
        <w:t>holding ID card/passport/PESEL number …………………………………...*,</w:t>
      </w:r>
    </w:p>
    <w:p w14:paraId="122B308F" w14:textId="77777777" w:rsidR="00AA75B5" w:rsidRDefault="00000000" w:rsidP="00AA75B5">
      <w:pPr>
        <w:pStyle w:val="Akapitzlist"/>
        <w:numPr>
          <w:ilvl w:val="0"/>
          <w:numId w:val="10"/>
        </w:numPr>
      </w:pPr>
      <w:r>
        <w:t>acting on behalf of the company………………………………………………………………………………</w:t>
      </w:r>
      <w:r w:rsidR="00AA75B5">
        <w:t>……………</w:t>
      </w:r>
      <w:r>
        <w:t>…….., with VAT/NIP number …………………………………..…*,</w:t>
      </w:r>
    </w:p>
    <w:p w14:paraId="06182CE8" w14:textId="77777777" w:rsidR="00AA75B5" w:rsidRDefault="00000000" w:rsidP="00AA75B5">
      <w:r>
        <w:t>hereby request a refund of the overpayment in the amount of ………………………………………… PLN.</w:t>
      </w:r>
    </w:p>
    <w:p w14:paraId="6BE30DE2" w14:textId="58491463" w:rsidR="002670F4" w:rsidRDefault="002670F4" w:rsidP="00AA75B5">
      <w:r w:rsidRPr="002670F4">
        <w:t>The overpayment results from:</w:t>
      </w:r>
    </w:p>
    <w:p w14:paraId="4A2B98BC" w14:textId="2886D871" w:rsidR="002670F4" w:rsidRDefault="002670F4" w:rsidP="002670F4">
      <w:pPr>
        <w:jc w:val="center"/>
      </w:pPr>
      <w:r w:rsidRPr="002670F4">
        <w:t>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….……………</w:t>
      </w:r>
      <w:r>
        <w:t>……………………………………………….</w:t>
      </w:r>
      <w:r w:rsidRPr="002670F4">
        <w:t>.</w:t>
      </w:r>
      <w:r w:rsidRPr="002670F4">
        <w:rPr>
          <w:i/>
          <w:iCs/>
          <w:sz w:val="18"/>
          <w:szCs w:val="18"/>
        </w:rPr>
        <w:t>(please indicate the circumstances under which the overpayment occurred)</w:t>
      </w:r>
    </w:p>
    <w:p w14:paraId="517C58F6" w14:textId="77777777" w:rsidR="002670F4" w:rsidRDefault="002670F4"/>
    <w:p w14:paraId="2EE51E44" w14:textId="457BB7F0" w:rsidR="007816B9" w:rsidRDefault="00000000">
      <w:r>
        <w:t xml:space="preserve">The refund will be made to the same bank account from which the original payment was </w:t>
      </w:r>
      <w:r w:rsidR="001438F9">
        <w:t>made</w:t>
      </w:r>
      <w:r>
        <w:t>.</w:t>
      </w:r>
    </w:p>
    <w:p w14:paraId="0D92904A" w14:textId="77777777" w:rsidR="00AA75B5" w:rsidRDefault="00AA75B5"/>
    <w:p w14:paraId="381E00A5" w14:textId="5264FAB0" w:rsidR="007816B9" w:rsidRDefault="00000000">
      <w:r>
        <w:t>If it is not possible to return the funds to the account from which the payment was made, please provide the bank account details below.</w:t>
      </w:r>
    </w:p>
    <w:p w14:paraId="720B87DD" w14:textId="374A9BAD" w:rsidR="007816B9" w:rsidRDefault="00000000" w:rsidP="00AA75B5">
      <w:pPr>
        <w:spacing w:line="240" w:lineRule="auto"/>
      </w:pPr>
      <w:r>
        <w:t>Please transfer the overpayment to the account number:…………………</w:t>
      </w:r>
      <w:r w:rsidR="002670F4">
        <w:t>…………………..………………</w:t>
      </w:r>
      <w:r>
        <w:t>…………………………</w:t>
      </w:r>
      <w:r w:rsidR="00705AAA">
        <w:t>………………</w:t>
      </w:r>
    </w:p>
    <w:p w14:paraId="3F6825E4" w14:textId="6CBEFE2B" w:rsidR="007816B9" w:rsidRDefault="00000000" w:rsidP="00AA75B5">
      <w:pPr>
        <w:spacing w:line="240" w:lineRule="auto"/>
      </w:pPr>
      <w:r>
        <w:t xml:space="preserve">Bank name: </w:t>
      </w:r>
      <w:r w:rsidR="00705AAA">
        <w:t>.</w:t>
      </w:r>
      <w:r>
        <w:t>………………………………………………………………………………</w:t>
      </w:r>
      <w:r w:rsidR="002670F4">
        <w:t>…………………….……………</w:t>
      </w:r>
      <w:r>
        <w:t>…………………………………………………</w:t>
      </w:r>
    </w:p>
    <w:p w14:paraId="1982785E" w14:textId="5E303391" w:rsidR="007816B9" w:rsidRDefault="00000000" w:rsidP="00AA75B5">
      <w:pPr>
        <w:spacing w:line="240" w:lineRule="auto"/>
      </w:pPr>
      <w:r>
        <w:t>SWIFT code (for international accounts):</w:t>
      </w:r>
      <w:r w:rsidR="00705AAA">
        <w:t xml:space="preserve"> </w:t>
      </w:r>
      <w:r>
        <w:t>……………………………………………</w:t>
      </w:r>
      <w:r w:rsidR="002670F4">
        <w:t>………………………………….</w:t>
      </w:r>
      <w:r>
        <w:t>………………………………</w:t>
      </w:r>
      <w:r w:rsidR="00705AAA">
        <w:t>………..</w:t>
      </w:r>
    </w:p>
    <w:p w14:paraId="3D506E23" w14:textId="77777777" w:rsidR="007816B9" w:rsidRDefault="00000000" w:rsidP="00AA75B5">
      <w:pPr>
        <w:spacing w:line="240" w:lineRule="auto"/>
      </w:pPr>
      <w:r>
        <w:t>Currency: PLN/EUR/USD*</w:t>
      </w:r>
    </w:p>
    <w:p w14:paraId="72AC7596" w14:textId="2D8E7AA9" w:rsidR="007816B9" w:rsidRPr="00AA75B5" w:rsidRDefault="00000000" w:rsidP="00AA75B5">
      <w:pPr>
        <w:spacing w:line="240" w:lineRule="auto"/>
        <w:jc w:val="center"/>
        <w:rPr>
          <w:i/>
          <w:iCs/>
          <w:sz w:val="18"/>
          <w:szCs w:val="18"/>
        </w:rPr>
      </w:pPr>
      <w:r>
        <w:t>Bank account holder: ………………</w:t>
      </w:r>
      <w:r w:rsidR="00AA75B5">
        <w:t>…………</w:t>
      </w:r>
      <w:r w:rsidR="002670F4">
        <w:t>………………………</w:t>
      </w:r>
      <w:r w:rsidR="00AA75B5">
        <w:t>………..</w:t>
      </w:r>
      <w:r>
        <w:t>…………………………………………………………………………………………….</w:t>
      </w:r>
      <w:r w:rsidR="00AA75B5">
        <w:t xml:space="preserve">        </w:t>
      </w:r>
      <w:r w:rsidRPr="00AA75B5">
        <w:rPr>
          <w:i/>
          <w:iCs/>
          <w:sz w:val="18"/>
          <w:szCs w:val="18"/>
        </w:rPr>
        <w:t>(full name/company name)</w:t>
      </w:r>
    </w:p>
    <w:p w14:paraId="5DED7BA7" w14:textId="5CDEFAC6" w:rsidR="007816B9" w:rsidRDefault="00000000">
      <w:r>
        <w:t>Address of the bank account holder:……………………………………………………………</w:t>
      </w:r>
      <w:r w:rsidR="002670F4">
        <w:t>……………………..</w:t>
      </w:r>
      <w:r>
        <w:t>……………</w:t>
      </w:r>
      <w:r w:rsidR="002670F4">
        <w:t>.</w:t>
      </w:r>
      <w:r>
        <w:t>……………</w:t>
      </w:r>
      <w:r w:rsidR="00AA75B5">
        <w:t>……………</w:t>
      </w:r>
      <w:r>
        <w:t>…….</w:t>
      </w:r>
    </w:p>
    <w:p w14:paraId="7AADAA67" w14:textId="77777777" w:rsidR="007816B9" w:rsidRDefault="007816B9"/>
    <w:p w14:paraId="2B8BCC38" w14:textId="77777777" w:rsidR="00AA75B5" w:rsidRDefault="00AA75B5" w:rsidP="00AA75B5">
      <w:pPr>
        <w:jc w:val="center"/>
      </w:pPr>
      <w:r>
        <w:t xml:space="preserve">                                                                                             </w:t>
      </w:r>
    </w:p>
    <w:p w14:paraId="736F3178" w14:textId="2841852B" w:rsidR="007816B9" w:rsidRDefault="00AA75B5" w:rsidP="00AA75B5">
      <w:pPr>
        <w:jc w:val="center"/>
      </w:pPr>
      <w:r>
        <w:t xml:space="preserve">                                                                                               </w:t>
      </w:r>
      <w:r w:rsidR="002670F4">
        <w:t xml:space="preserve">                       </w:t>
      </w:r>
      <w:r>
        <w:t xml:space="preserve"> </w:t>
      </w:r>
      <w:r w:rsidR="002670F4">
        <w:t>………….</w:t>
      </w:r>
      <w:r w:rsidR="00000000">
        <w:t>………………………………</w:t>
      </w:r>
    </w:p>
    <w:p w14:paraId="186DD4A3" w14:textId="4E046E26" w:rsidR="002670F4" w:rsidRDefault="00000000" w:rsidP="002670F4">
      <w:pPr>
        <w:jc w:val="right"/>
        <w:rPr>
          <w:i/>
          <w:iCs/>
          <w:sz w:val="18"/>
          <w:szCs w:val="18"/>
        </w:rPr>
      </w:pPr>
      <w:r w:rsidRPr="00AA75B5">
        <w:rPr>
          <w:i/>
          <w:iCs/>
          <w:sz w:val="18"/>
          <w:szCs w:val="18"/>
        </w:rPr>
        <w:t>(legible signature of the client/company stamp and signature)</w:t>
      </w:r>
    </w:p>
    <w:p w14:paraId="1E27298B" w14:textId="77777777" w:rsidR="002670F4" w:rsidRDefault="002670F4" w:rsidP="002670F4">
      <w:pPr>
        <w:jc w:val="right"/>
        <w:rPr>
          <w:i/>
          <w:iCs/>
          <w:sz w:val="18"/>
          <w:szCs w:val="18"/>
        </w:rPr>
      </w:pPr>
    </w:p>
    <w:p w14:paraId="20AA38E3" w14:textId="77777777" w:rsidR="002670F4" w:rsidRDefault="002670F4" w:rsidP="002670F4">
      <w:pPr>
        <w:jc w:val="right"/>
        <w:rPr>
          <w:i/>
          <w:iCs/>
          <w:sz w:val="18"/>
          <w:szCs w:val="18"/>
        </w:rPr>
      </w:pPr>
    </w:p>
    <w:p w14:paraId="6AC3D5DC" w14:textId="199C336E" w:rsidR="007816B9" w:rsidRPr="002670F4" w:rsidRDefault="00000000" w:rsidP="002670F4">
      <w:pPr>
        <w:rPr>
          <w:i/>
          <w:iCs/>
          <w:sz w:val="18"/>
          <w:szCs w:val="18"/>
        </w:rPr>
      </w:pPr>
      <w:r w:rsidRPr="002670F4">
        <w:rPr>
          <w:sz w:val="18"/>
          <w:szCs w:val="18"/>
        </w:rPr>
        <w:t>*delete as appropriate</w:t>
      </w:r>
    </w:p>
    <w:sectPr w:rsidR="007816B9" w:rsidRPr="002670F4" w:rsidSect="00267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F710F3"/>
    <w:multiLevelType w:val="hybridMultilevel"/>
    <w:tmpl w:val="9F1ED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61183">
    <w:abstractNumId w:val="8"/>
  </w:num>
  <w:num w:numId="2" w16cid:durableId="1254779141">
    <w:abstractNumId w:val="6"/>
  </w:num>
  <w:num w:numId="3" w16cid:durableId="1438015172">
    <w:abstractNumId w:val="5"/>
  </w:num>
  <w:num w:numId="4" w16cid:durableId="82453683">
    <w:abstractNumId w:val="4"/>
  </w:num>
  <w:num w:numId="5" w16cid:durableId="1789856934">
    <w:abstractNumId w:val="7"/>
  </w:num>
  <w:num w:numId="6" w16cid:durableId="76904652">
    <w:abstractNumId w:val="3"/>
  </w:num>
  <w:num w:numId="7" w16cid:durableId="1419903183">
    <w:abstractNumId w:val="2"/>
  </w:num>
  <w:num w:numId="8" w16cid:durableId="147593856">
    <w:abstractNumId w:val="1"/>
  </w:num>
  <w:num w:numId="9" w16cid:durableId="435711179">
    <w:abstractNumId w:val="0"/>
  </w:num>
  <w:num w:numId="10" w16cid:durableId="632370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8F9"/>
    <w:rsid w:val="0015074B"/>
    <w:rsid w:val="002670F4"/>
    <w:rsid w:val="0029639D"/>
    <w:rsid w:val="00326F90"/>
    <w:rsid w:val="005E1DE4"/>
    <w:rsid w:val="00705AAA"/>
    <w:rsid w:val="007816B9"/>
    <w:rsid w:val="00AA1D8D"/>
    <w:rsid w:val="00AA75B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BA2C5"/>
  <w14:defaultImageDpi w14:val="300"/>
  <w15:docId w15:val="{3B7A9F55-0543-4845-83D6-731EEEC4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1490</Characters>
  <Application>Microsoft Office Word</Application>
  <DocSecurity>0</DocSecurity>
  <Lines>64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Matuszczyk Magdalena</cp:lastModifiedBy>
  <cp:revision>3</cp:revision>
  <dcterms:created xsi:type="dcterms:W3CDTF">2026-03-17T14:42:00Z</dcterms:created>
  <dcterms:modified xsi:type="dcterms:W3CDTF">2026-03-17T14:57:00Z</dcterms:modified>
  <cp:category/>
</cp:coreProperties>
</file>